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Ильясова </w:t>
      </w:r>
      <w:r>
        <w:rPr>
          <w:rStyle w:val="cat-UserDefinedgrp-33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</w:rPr>
        <w:t>...</w:t>
      </w:r>
      <w:r>
        <w:rPr>
          <w:rStyle w:val="cat-ExternalSystemDefinedgrp-3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4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18810086240002124740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М.И.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16.04.2026</w:t>
      </w:r>
      <w:r>
        <w:rPr>
          <w:rFonts w:ascii="Times New Roman" w:eastAsia="Times New Roman" w:hAnsi="Times New Roman" w:cs="Times New Roman"/>
        </w:rPr>
        <w:t xml:space="preserve"> СМС-извещения и телефонограммы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.04.2026,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9rplc-2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18810086240002124740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729716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18810086240002124740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27.03.2026,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7"/>
          <w:rFonts w:ascii="Times New Roman" w:eastAsia="Times New Roman" w:hAnsi="Times New Roman" w:cs="Times New Roman"/>
        </w:rPr>
        <w:t>фио</w:t>
      </w:r>
      <w:r>
        <w:rPr>
          <w:rStyle w:val="cat-UserDefinedgrp-33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0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0412365400805002952620171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Sumgrp-20rplc-39">
    <w:name w:val="cat-Sum grp-20 rplc-39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